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flowing (such as the flow of blood throughout the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inhaling and exhaling air,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exercise that increases the need for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blood cells to help form clots if you have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cells constantly traveling through your body delivering oxygen        and removing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sheet-like muscle separating the chest from the abdominal cavity; creates         suction to draw in air and expand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 that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hollow spaces in the bones of the head, helps regulate temperature of air         breathed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that builds muscles through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cells that help protect the body from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blood vessels between the ending of the arteries and the beginning           of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animal tissues, too much can lead to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heartbeats in one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vessels that carry blood toward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2021-10-11T04:02:49Z</dcterms:created>
  <dcterms:modified xsi:type="dcterms:W3CDTF">2021-10-11T04:02:49Z</dcterms:modified>
</cp:coreProperties>
</file>