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posterior tibital    </w:t>
      </w:r>
      <w:r>
        <w:t xml:space="preserve">   anterior tibital    </w:t>
      </w:r>
      <w:r>
        <w:t xml:space="preserve">   radial    </w:t>
      </w:r>
      <w:r>
        <w:t xml:space="preserve">   ulnar    </w:t>
      </w:r>
      <w:r>
        <w:t xml:space="preserve">   external jugular    </w:t>
      </w:r>
      <w:r>
        <w:t xml:space="preserve">   internal jugular    </w:t>
      </w:r>
      <w:r>
        <w:t xml:space="preserve">   posterior auricular    </w:t>
      </w:r>
      <w:r>
        <w:t xml:space="preserve">   anterior auricular    </w:t>
      </w:r>
      <w:r>
        <w:t xml:space="preserve">   middle temporal    </w:t>
      </w:r>
      <w:r>
        <w:t xml:space="preserve">   transverse facial    </w:t>
      </w:r>
      <w:r>
        <w:t xml:space="preserve">   parietal    </w:t>
      </w:r>
      <w:r>
        <w:t xml:space="preserve">   frontal    </w:t>
      </w:r>
      <w:r>
        <w:t xml:space="preserve">   superficial temporal    </w:t>
      </w:r>
      <w:r>
        <w:t xml:space="preserve">   superior labial    </w:t>
      </w:r>
      <w:r>
        <w:t xml:space="preserve">   submental    </w:t>
      </w:r>
      <w:r>
        <w:t xml:space="preserve">   facial    </w:t>
      </w:r>
      <w:r>
        <w:t xml:space="preserve">   infraorbital    </w:t>
      </w:r>
      <w:r>
        <w:t xml:space="preserve">   internal carotid    </w:t>
      </w:r>
      <w:r>
        <w:t xml:space="preserve">   common carotid    </w:t>
      </w:r>
      <w:r>
        <w:t xml:space="preserve">   blood    </w:t>
      </w:r>
      <w:r>
        <w:t xml:space="preserve">   veins    </w:t>
      </w:r>
      <w:r>
        <w:t xml:space="preserve">   venules    </w:t>
      </w:r>
      <w:r>
        <w:t xml:space="preserve">   capillaries    </w:t>
      </w:r>
      <w:r>
        <w:t xml:space="preserve">   arterioles    </w:t>
      </w:r>
      <w:r>
        <w:t xml:space="preserve">   arteries    </w:t>
      </w:r>
      <w:r>
        <w:t xml:space="preserve">   blood vessels    </w:t>
      </w:r>
      <w:r>
        <w:t xml:space="preserve">   systemic circulation    </w:t>
      </w:r>
      <w:r>
        <w:t xml:space="preserve">   pulmonary circulation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2021-10-11T04:02:55Z</dcterms:created>
  <dcterms:modified xsi:type="dcterms:W3CDTF">2021-10-11T04:02:55Z</dcterms:modified>
</cp:coreProperties>
</file>