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node that signals the ventricles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vessels that gas, nutrients, waste exchange occurs between blood and body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pumps deoxygenated blood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smaller vessels that join veins to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pathway of blood circulation between the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heartbeats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up of plasma, rbc, wbc, platelets, transports nutrients, gases, hormones,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smaller vessels that join arteries to capillaries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pressure that occurs when ventricles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cells that contain no hemoglobin, defend body against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flaps of tissue that prevent blood from flowing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thick wall of tissue that separates the heart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tubes that carry blood away from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largest chamber of the heart, moves oxygenated blood to body through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relationship of hemoglobin for O2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iron rich protein found in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tubes that blood flows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large amounts of CO2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with 4 chambers that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pressure in the arteries when the ventricle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rhythmic flow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that transport O2 from the lungs and delivers it to the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generates the electrical signal to contract the heart atria (the pacemaker of the heart)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circulation between heart and body (except for lungs)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fragments produced in bone marrow to help in clotting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sticky threads that tangle to make a web to help clot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pale-yellow fluid that is made up of 90% water that is 55% of the actual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chamber of the heart that receives blood from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movement to and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main artery that moves blood from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tubes that have valves to prevent backflow of blood to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-subunit of molecule made up of Fe and O2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</dc:title>
  <dcterms:created xsi:type="dcterms:W3CDTF">2021-10-11T04:02:51Z</dcterms:created>
  <dcterms:modified xsi:type="dcterms:W3CDTF">2021-10-11T04:02:51Z</dcterms:modified>
</cp:coreProperties>
</file>