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measures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cardiac cycle in which the heart relaxes and blood fills the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a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pressure of blood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Mounds of fat and debris deposited in the arterial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where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for an abnormal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term for a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muscular wall dividing the left and right side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cancer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artery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 valve between the right ventricle and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doors between the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thin layer allows for easy diffusion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disruption of blood flow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delivery chamber for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for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vessel that usually carries oxygen-rich blood to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2021-10-11T04:01:18Z</dcterms:created>
  <dcterms:modified xsi:type="dcterms:W3CDTF">2021-10-11T04:01:18Z</dcterms:modified>
</cp:coreProperties>
</file>