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Capillaries    </w:t>
      </w:r>
      <w:r>
        <w:t xml:space="preserve">   White blood cells    </w:t>
      </w:r>
      <w:r>
        <w:t xml:space="preserve">   Red blood cells    </w:t>
      </w:r>
      <w:r>
        <w:t xml:space="preserve">   Oxygen    </w:t>
      </w:r>
      <w:r>
        <w:t xml:space="preserve">   Blood    </w:t>
      </w:r>
      <w:r>
        <w:t xml:space="preserve">   Veins    </w:t>
      </w:r>
      <w:r>
        <w:t xml:space="preserve">   Artery    </w:t>
      </w:r>
      <w:r>
        <w:t xml:space="preserve">   Lungs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2021-10-11T04:01:45Z</dcterms:created>
  <dcterms:modified xsi:type="dcterms:W3CDTF">2021-10-11T04:01:45Z</dcterms:modified>
</cp:coreProperties>
</file>