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Circulatory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a musical instrument related to the piano.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Title of this crossword.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visible on strong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Metaphorically some people don't have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in blood cells, also the fourth state of matter.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the body, on blood cells, these block up holes.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am the smallest of my type. I carry blood around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bleed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Music has this as well as the heart.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Microscopic, they make up everything that lives.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Circulatory System </dc:title>
  <dcterms:created xsi:type="dcterms:W3CDTF">2021-10-11T04:01:25Z</dcterms:created>
  <dcterms:modified xsi:type="dcterms:W3CDTF">2021-10-11T04:01:25Z</dcterms:modified>
</cp:coreProperties>
</file>