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alternating expansion and relaxation of the artery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flap of tissue that prevents blood from flowing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molecules move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body's disease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(singular) 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the heart, blood vessels, and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heart cells that sends out signals that make the heart muscle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(singular)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vessles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iron-containing protein that binds chemically to oxygen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exerted by blood against the walls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up oxyhgen in the blood and deliver it to cells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substances are exchanged between the blood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bloodvessles that carry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hollow, muscular organ that pumps blood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2022-08-02T21:27:22Z</dcterms:created>
  <dcterms:modified xsi:type="dcterms:W3CDTF">2022-08-02T21:27:22Z</dcterms:modified>
</cp:coreProperties>
</file>