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aortic    </w:t>
      </w:r>
      <w:r>
        <w:t xml:space="preserve">   blood    </w:t>
      </w:r>
      <w:r>
        <w:t xml:space="preserve">   diastole    </w:t>
      </w:r>
      <w:r>
        <w:t xml:space="preserve">   electrical wiring    </w:t>
      </w:r>
      <w:r>
        <w:t xml:space="preserve">   heart    </w:t>
      </w:r>
      <w:r>
        <w:t xml:space="preserve">   left atrium    </w:t>
      </w:r>
      <w:r>
        <w:t xml:space="preserve">   left ventricle    </w:t>
      </w:r>
      <w:r>
        <w:t xml:space="preserve">   lungs    </w:t>
      </w:r>
      <w:r>
        <w:t xml:space="preserve">   mitral    </w:t>
      </w:r>
      <w:r>
        <w:t xml:space="preserve">   pulmonary    </w:t>
      </w:r>
      <w:r>
        <w:t xml:space="preserve">   right artium    </w:t>
      </w:r>
      <w:r>
        <w:t xml:space="preserve">   right ventricle    </w:t>
      </w:r>
      <w:r>
        <w:t xml:space="preserve">   systole    </w:t>
      </w:r>
      <w:r>
        <w:t xml:space="preserve">   tricuspid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2021-10-11T04:03:12Z</dcterms:created>
  <dcterms:modified xsi:type="dcterms:W3CDTF">2021-10-11T04:03:12Z</dcterms:modified>
</cp:coreProperties>
</file>