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Aorta    </w:t>
      </w:r>
      <w:r>
        <w:t xml:space="preserve">   artery    </w:t>
      </w:r>
      <w:r>
        <w:t xml:space="preserve">   Atrium    </w:t>
      </w:r>
      <w:r>
        <w:t xml:space="preserve">   Capillary    </w:t>
      </w:r>
      <w:r>
        <w:t xml:space="preserve">   Carbon dioxide    </w:t>
      </w:r>
      <w:r>
        <w:t xml:space="preserve">   Cardio    </w:t>
      </w:r>
      <w:r>
        <w:t xml:space="preserve">   cell    </w:t>
      </w:r>
      <w:r>
        <w:t xml:space="preserve">   chamber    </w:t>
      </w:r>
      <w:r>
        <w:t xml:space="preserve">   circulatory    </w:t>
      </w:r>
      <w:r>
        <w:t xml:space="preserve">   deoxygenated    </w:t>
      </w:r>
      <w:r>
        <w:t xml:space="preserve">   nutrients    </w:t>
      </w:r>
      <w:r>
        <w:t xml:space="preserve">   organs    </w:t>
      </w:r>
      <w:r>
        <w:t xml:space="preserve">   oxygen    </w:t>
      </w:r>
      <w:r>
        <w:t xml:space="preserve">   pulmonary    </w:t>
      </w:r>
      <w:r>
        <w:t xml:space="preserve">   pulse    </w:t>
      </w:r>
      <w:r>
        <w:t xml:space="preserve">   Valve    </w:t>
      </w:r>
      <w:r>
        <w:t xml:space="preserve">   veins    </w:t>
      </w:r>
      <w:r>
        <w:t xml:space="preserve">   Vena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</dc:title>
  <dcterms:created xsi:type="dcterms:W3CDTF">2021-10-11T04:03:19Z</dcterms:created>
  <dcterms:modified xsi:type="dcterms:W3CDTF">2021-10-11T04:03:19Z</dcterms:modified>
</cp:coreProperties>
</file>