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Circulatory System</w:t>
      </w:r>
    </w:p>
    <w:p>
      <w:pPr>
        <w:pStyle w:val="Questions"/>
      </w:pPr>
      <w:r>
        <w:t xml:space="preserve">1. SAERITER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ACLERSILAPI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NLUVESE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HRETA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AEESILORTR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EINVS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RATAO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AONPRYULM UCAOINRCITL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9. MEICYTSS NOLICTRAUIC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10. BDOLO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Circulatory System</dc:title>
  <dcterms:created xsi:type="dcterms:W3CDTF">2021-10-12T20:39:07Z</dcterms:created>
  <dcterms:modified xsi:type="dcterms:W3CDTF">2021-10-12T20:39:07Z</dcterms:modified>
</cp:coreProperties>
</file>