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returning to the heart always goes through this before the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Deoxygenated blood travels back to the heart through this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 ______ carries the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Smaller veins are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smaller arteries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Circulatory System is also known as the ______________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Oxygenated blood travels to the heart through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relating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carries blood away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Oxygenated blood travels through the main artery called the…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2</dc:title>
  <dcterms:created xsi:type="dcterms:W3CDTF">2021-10-11T04:01:41Z</dcterms:created>
  <dcterms:modified xsi:type="dcterms:W3CDTF">2021-10-11T04:01:41Z</dcterms:modified>
</cp:coreProperties>
</file>