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Hypotension    </w:t>
      </w:r>
      <w:r>
        <w:t xml:space="preserve">   Hypertension    </w:t>
      </w:r>
      <w:r>
        <w:t xml:space="preserve">   RedBloodCell    </w:t>
      </w:r>
      <w:r>
        <w:t xml:space="preserve">   Coagulate    </w:t>
      </w:r>
      <w:r>
        <w:t xml:space="preserve">   BloodClot    </w:t>
      </w:r>
      <w:r>
        <w:t xml:space="preserve">   Neurotrophin    </w:t>
      </w:r>
      <w:r>
        <w:t xml:space="preserve">   Lymphocyte    </w:t>
      </w:r>
      <w:r>
        <w:t xml:space="preserve">   Macrophage    </w:t>
      </w:r>
      <w:r>
        <w:t xml:space="preserve">   Neutrophils    </w:t>
      </w:r>
      <w:r>
        <w:t xml:space="preserve">   Platelets    </w:t>
      </w:r>
      <w:r>
        <w:t xml:space="preserve">   Plasma    </w:t>
      </w:r>
      <w:r>
        <w:t xml:space="preserve">   Veins    </w:t>
      </w:r>
      <w:r>
        <w:t xml:space="preserve">   Arteries    </w:t>
      </w:r>
      <w:r>
        <w:t xml:space="preserve">   Capillaries    </w:t>
      </w:r>
      <w:r>
        <w:t xml:space="preserve">   RightAtrium    </w:t>
      </w:r>
      <w:r>
        <w:t xml:space="preserve">   PulmonaryVein    </w:t>
      </w:r>
      <w:r>
        <w:t xml:space="preserve">   PulmonaryValve    </w:t>
      </w:r>
      <w:r>
        <w:t xml:space="preserve">   Aorta    </w:t>
      </w:r>
      <w:r>
        <w:t xml:space="preserve">   lungs    </w:t>
      </w:r>
      <w:r>
        <w:t xml:space="preserve">   Ventricles    </w:t>
      </w:r>
      <w:r>
        <w:t xml:space="preserve">   antria    </w:t>
      </w:r>
      <w:r>
        <w:t xml:space="preserve">   blood    </w:t>
      </w:r>
      <w:r>
        <w:t xml:space="preserve">   bloodvessels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2021-10-11T04:03:23Z</dcterms:created>
  <dcterms:modified xsi:type="dcterms:W3CDTF">2021-10-11T04:03:23Z</dcterms:modified>
</cp:coreProperties>
</file>