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deoxygenated blood from the right ventricle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keeps blood in the heart flowing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receives deoxygenated blood from the body through the vena cava and pumps it into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keeps blood from the right and left sides of the heart from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stops backflow of blood from the arteries to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pumps blood to our whole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pumps oxygenated blood to organs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pumps low-pressured blood from the heart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carries deoxygenated blood from the lower half of the body to the right atrium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deoxygenated blood from the rest of the body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exchanges carbon dioxide for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pump to deliver blood to other parts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2022-08-17T21:15:41Z</dcterms:created>
  <dcterms:modified xsi:type="dcterms:W3CDTF">2022-08-17T21:15:41Z</dcterms:modified>
</cp:coreProperties>
</file>