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AHETR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LVECSRETNI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MERAACKPE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YRAONRCO REEIASTR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EVVLSA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APUMLONRY NEIV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RAPLNYOUM ETYRRA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AOTAR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NVAE ACAV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RTEYAR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APLRICESILA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ERD LOBOD LCESL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EIWTH ODBLO ELCLS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ELTELPSTA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ASMPLA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2021-10-12T20:39:37Z</dcterms:created>
  <dcterms:modified xsi:type="dcterms:W3CDTF">2021-10-12T20:39:37Z</dcterms:modified>
</cp:coreProperties>
</file>