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heart rate    </w:t>
      </w:r>
      <w:r>
        <w:t xml:space="preserve">   neck    </w:t>
      </w:r>
      <w:r>
        <w:t xml:space="preserve">   wrist    </w:t>
      </w:r>
      <w:r>
        <w:t xml:space="preserve">   pump    </w:t>
      </w:r>
      <w:r>
        <w:t xml:space="preserve">   fist    </w:t>
      </w:r>
      <w:r>
        <w:t xml:space="preserve">   white    </w:t>
      </w:r>
      <w:r>
        <w:t xml:space="preserve">   red    </w:t>
      </w:r>
      <w:r>
        <w:t xml:space="preserve">   coagulate    </w:t>
      </w:r>
      <w:r>
        <w:t xml:space="preserve">   chambers    </w:t>
      </w:r>
      <w:r>
        <w:t xml:space="preserve">   wastes    </w:t>
      </w:r>
      <w:r>
        <w:t xml:space="preserve">   oxygen    </w:t>
      </w:r>
      <w:r>
        <w:t xml:space="preserve">   heart    </w:t>
      </w:r>
      <w:r>
        <w:t xml:space="preserve">   valve    </w:t>
      </w:r>
      <w:r>
        <w:t xml:space="preserve">   ventricle    </w:t>
      </w:r>
      <w:r>
        <w:t xml:space="preserve">   atrium    </w:t>
      </w:r>
      <w:r>
        <w:t xml:space="preserve">   pulse    </w:t>
      </w:r>
      <w:r>
        <w:t xml:space="preserve">   clot    </w:t>
      </w:r>
      <w:r>
        <w:t xml:space="preserve">   circulatory system    </w:t>
      </w:r>
      <w:r>
        <w:t xml:space="preserve">   hemoglobin    </w:t>
      </w:r>
      <w:r>
        <w:t xml:space="preserve">   arteries    </w:t>
      </w:r>
      <w:r>
        <w:t xml:space="preserve">   aorta    </w:t>
      </w:r>
      <w:r>
        <w:t xml:space="preserve">   capillaries    </w:t>
      </w:r>
      <w:r>
        <w:t xml:space="preserve">   veins    </w:t>
      </w:r>
      <w:r>
        <w:t xml:space="preserve">   blood    </w:t>
      </w:r>
      <w:r>
        <w:t xml:space="preserve">   circulation    </w:t>
      </w:r>
      <w:r>
        <w:t xml:space="preserve">   platelet    </w:t>
      </w:r>
      <w:r>
        <w:t xml:space="preserve">   plasma    </w:t>
      </w:r>
      <w:r>
        <w:t xml:space="preserve">   blood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2021-10-11T04:01:52Z</dcterms:created>
  <dcterms:modified xsi:type="dcterms:W3CDTF">2021-10-11T04:01:52Z</dcterms:modified>
</cp:coreProperties>
</file>