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known as the muscular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smallest blood vessels that carry blood from the arteries to the body's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Organs that function as the cleanser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where arteries become hardened stopping the flow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your heart to beat faster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largest blood vessels that carry oxygenated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that causes the blood not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beets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blood flow to one part of the brain is severely restricted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carries blood from the body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characterized by the shortage of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cancer characterized an uncontrollable amount of white blood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2021-10-11T04:01:19Z</dcterms:created>
  <dcterms:modified xsi:type="dcterms:W3CDTF">2021-10-11T04:01:19Z</dcterms:modified>
</cp:coreProperties>
</file>