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carry oxygen to cells and and carbon dioxide away from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lower chambers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blood that has just substance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Deoxygenated blood enters through this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 divided into 4 chambers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type of blood has both substances A and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condition in which blood pressure is constanly higher than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blood that has just substance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the thickest of the heart's chambers and is responsible for pumping oxygenated blood to tissues all over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System consists of organs and tissues that transport essential materials to body cells and remove their waste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tiny tubes that carry blood from arteries to the bodys cells and then back to the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carry rich oxygen-rich blood from your lungs to your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Is another name for the Circulatory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the flow of blood to all the body tissues except the lungs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primary roles are to act as a holding chamber for blood returning from the lungs and to act as a pump to transport blood to other areas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open and close between the chambers to control the one -way flow of blood through your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flow of blood from the heart to the lungs and back to the heart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fight disease and infection bt attacking germs that enter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 vessels that carry blood from the body back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carrys carbon dioxide-filled blood from your heart to your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chamber on the right side of the heart that receives venous blood from the right atrium and pumps it into the pulmonary trunk.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help blood form a clot at the site from the wound.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transports blood solids nutrients hormons and other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blood that has neither A or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upper chambers of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blood vessels that carry blood away from the heart to other parts of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2021-10-11T04:01:21Z</dcterms:created>
  <dcterms:modified xsi:type="dcterms:W3CDTF">2021-10-11T04:01:21Z</dcterms:modified>
</cp:coreProperties>
</file>