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 Type    </w:t>
      </w:r>
      <w:r>
        <w:t xml:space="preserve">   AB Type    </w:t>
      </w:r>
      <w:r>
        <w:t xml:space="preserve">   Anemia    </w:t>
      </w:r>
      <w:r>
        <w:t xml:space="preserve">   Arteries    </w:t>
      </w:r>
      <w:r>
        <w:t xml:space="preserve">   Arteriosclerosis    </w:t>
      </w:r>
      <w:r>
        <w:t xml:space="preserve">   Atrium    </w:t>
      </w:r>
      <w:r>
        <w:t xml:space="preserve">   Avoid Tobacco    </w:t>
      </w:r>
      <w:r>
        <w:t xml:space="preserve">   B Type    </w:t>
      </w:r>
      <w:r>
        <w:t xml:space="preserve">   Blood Pressure    </w:t>
      </w:r>
      <w:r>
        <w:t xml:space="preserve">   Blood Types    </w:t>
      </w:r>
      <w:r>
        <w:t xml:space="preserve">   Capillaries    </w:t>
      </w:r>
      <w:r>
        <w:t xml:space="preserve">   Heart    </w:t>
      </w:r>
      <w:r>
        <w:t xml:space="preserve">   Heart Attack    </w:t>
      </w:r>
      <w:r>
        <w:t xml:space="preserve">   Hemophilia    </w:t>
      </w:r>
      <w:r>
        <w:t xml:space="preserve">   Hypertension    </w:t>
      </w:r>
      <w:r>
        <w:t xml:space="preserve">   Limit Fat in Your Food    </w:t>
      </w:r>
      <w:r>
        <w:t xml:space="preserve">   Luekemia    </w:t>
      </w:r>
      <w:r>
        <w:t xml:space="preserve">   Manage Stress    </w:t>
      </w:r>
      <w:r>
        <w:t xml:space="preserve">   O Type    </w:t>
      </w:r>
      <w:r>
        <w:t xml:space="preserve">   Organ    </w:t>
      </w:r>
      <w:r>
        <w:t xml:space="preserve">   Plasma    </w:t>
      </w:r>
      <w:r>
        <w:t xml:space="preserve">   Platelets    </w:t>
      </w:r>
      <w:r>
        <w:t xml:space="preserve">   Red Blood Cells    </w:t>
      </w:r>
      <w:r>
        <w:t xml:space="preserve">   Stroke    </w:t>
      </w:r>
      <w:r>
        <w:t xml:space="preserve">   Valves    </w:t>
      </w:r>
      <w:r>
        <w:t xml:space="preserve">   Veins    </w:t>
      </w:r>
      <w:r>
        <w:t xml:space="preserve">   Ventricle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2021-10-11T04:01:57Z</dcterms:created>
  <dcterms:modified xsi:type="dcterms:W3CDTF">2021-10-11T04:01:57Z</dcterms:modified>
</cp:coreProperties>
</file>