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blood cell that fights infection by destroying microscopic, disease-causing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 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cell that carries oxygen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artery that carries blood from the right ventricle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vein that carries blood from the lungs to the left atrium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of the two upper chambers of the heart that receives blood from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tube in the body through which blood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includes the heart, blood vessels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the two lower chambers of the heart that pumps blood through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 that carries blood away from the heart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 that carries blood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2021-10-11T04:01:25Z</dcterms:created>
  <dcterms:modified xsi:type="dcterms:W3CDTF">2021-10-11T04:01:25Z</dcterms:modified>
</cp:coreProperties>
</file>