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Circulatory System</w:t>
      </w:r>
    </w:p>
    <w:p>
      <w:pPr>
        <w:pStyle w:val="Questions"/>
      </w:pPr>
      <w:r>
        <w:t xml:space="preserve">1. DOOLB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ERAHT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IVLER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EEPLNS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IESNV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RIERAETS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NELHIGBMOO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IETHW LDBOO LECL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9. RDE OLDOB LELC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ANEAIM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EULKIEMA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Circulatory System</dc:title>
  <dcterms:created xsi:type="dcterms:W3CDTF">2021-10-12T20:38:09Z</dcterms:created>
  <dcterms:modified xsi:type="dcterms:W3CDTF">2021-10-12T20:38:09Z</dcterms:modified>
</cp:coreProperties>
</file>