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Circulatory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side of your heart pumps oxygen rich blood through your arteries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Helps blood clot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 conponent of circulatory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side of heart pumps oxygen poor blood into lungs?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 of blood that fights infections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system that circulates blood and lymph through the body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part of blood carries oxygen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color is blood in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much blood is in the average adults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 that sends blood throughout the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Circulatory System</dc:title>
  <dcterms:created xsi:type="dcterms:W3CDTF">2021-10-11T04:01:31Z</dcterms:created>
  <dcterms:modified xsi:type="dcterms:W3CDTF">2021-10-11T04:01:31Z</dcterms:modified>
</cp:coreProperties>
</file>