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THAT PUMPS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VEINS  /  CARRY BLOOD WITH NO OXYGEN FROM THE BODY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ARE PLATELETS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CARRY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LOWER CHAMBERS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 FOR 3-4 MONTHS AND ARE DESTROYED BY THE LIVER AND SPLEEN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 BODY FROM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RESTING PHASE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GIVES BLOOD IT'S RED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DEVELOPS ARE THE HEART HAS BECOME WEAKENED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2021-10-11T04:01:47Z</dcterms:created>
  <dcterms:modified xsi:type="dcterms:W3CDTF">2021-10-11T04:01:47Z</dcterms:modified>
</cp:coreProperties>
</file>