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atherosclerosis    </w:t>
      </w:r>
      <w:r>
        <w:t xml:space="preserve">   atrium    </w:t>
      </w:r>
      <w:r>
        <w:t xml:space="preserve">   capillaries    </w:t>
      </w:r>
      <w:r>
        <w:t xml:space="preserve">   cardiovascular system    </w:t>
      </w:r>
      <w:r>
        <w:t xml:space="preserve">   circulatory system    </w:t>
      </w:r>
      <w:r>
        <w:t xml:space="preserve">   heart    </w:t>
      </w:r>
      <w:r>
        <w:t xml:space="preserve">   Heart attack    </w:t>
      </w:r>
      <w:r>
        <w:t xml:space="preserve">   heart valve    </w:t>
      </w:r>
      <w:r>
        <w:t xml:space="preserve">   lung    </w:t>
      </w:r>
      <w:r>
        <w:t xml:space="preserve">   plaque    </w:t>
      </w:r>
      <w:r>
        <w:t xml:space="preserve">   stints    </w:t>
      </w:r>
      <w:r>
        <w:t xml:space="preserve">   stroke    </w:t>
      </w:r>
      <w:r>
        <w:t xml:space="preserve">   veins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2021-10-12T20:41:57Z</dcterms:created>
  <dcterms:modified xsi:type="dcterms:W3CDTF">2021-10-12T20:41:57Z</dcterms:modified>
</cp:coreProperties>
</file>