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Circulatory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disorder where red blood cells are shaped like a crescent and do not carry oxygen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 parts of the circulatory system are the heart, blood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condition where white blood cells do not form correctly and numbers increase too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Exchange gases with cells.  Connects the smallest arteries to the smallest veins.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Keeps the blood flowing in one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heart has how many chambers?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lower part of the heart is called the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help fight germs and infections and have no specific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carries blood back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makes up the largest part of the blood at about 55%?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clots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blood cells shape is circular with a ______ in the middle.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helps keep blood flowing in one direction?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makes up the second largest part of the blood at about 45%?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circulatory system is also called the ___________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Brings nutrients, chemicals and water to the cells of the body.  Made up mainly of water and is a straw color.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Veins contain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upper part of the heart is called the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brings oxygen to the cells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carries blood away from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carries blood away from the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</dc:title>
  <dcterms:created xsi:type="dcterms:W3CDTF">2021-10-11T04:01:51Z</dcterms:created>
  <dcterms:modified xsi:type="dcterms:W3CDTF">2021-10-11T04:01:51Z</dcterms:modified>
</cp:coreProperties>
</file>