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artery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vessels that send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that allows blood to travel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carry oxygen to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vessels that send blood back towards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red liquid that circulates through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where the blood vessels or blocked or narrowed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 of blood is blocked to the heart resulting in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fight off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muscle that pumps the blood throughout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2021-10-11T04:01:53Z</dcterms:created>
  <dcterms:modified xsi:type="dcterms:W3CDTF">2021-10-11T04:01:53Z</dcterms:modified>
</cp:coreProperties>
</file>