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color is deoxygenated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Blood goes through the ___________ before going through the Left Ventricle.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artery that travels blood throughout the entire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_______________ carries deoxygenated blood into the heart, from the lower half of your body.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______________ carries deoxygenated blood into the heart, from the top half of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blood leave to go to the lungs?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oxygenated blood go through from the lungs?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chambers are there in the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color is oxygenated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Parts of the Circulatory system are blood vessels, blood, and the 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2021-10-11T04:01:56Z</dcterms:created>
  <dcterms:modified xsi:type="dcterms:W3CDTF">2021-10-11T04:01:56Z</dcterms:modified>
</cp:coreProperties>
</file>