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Circulatory System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complete cardiac movement, pumping blood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muscular tubes that give oxygenated blood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the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muscular tubes that return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body attacks its own  immune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records activities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that separates liquids from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the skull or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contraction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above or upon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Chapter 4</dc:title>
  <dcterms:created xsi:type="dcterms:W3CDTF">2021-10-11T04:01:46Z</dcterms:created>
  <dcterms:modified xsi:type="dcterms:W3CDTF">2021-10-11T04:01:46Z</dcterms:modified>
</cp:coreProperties>
</file>