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yellow-ish liquid that carries nutrients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blood vessels bring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muscular pump that circulates blood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blood that forms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blood clot causes a blockage in an artery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muscle that makes up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side of the heart that carries 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city where Alfred Blalock &amp; Vivien Thomas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plaque builds up in the walls of arteries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of blood pushing on the walls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blood vessel that delivers oxygenated blood to the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blood cell that fights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blood cell that contains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Diffusion occurs in these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tiny tube inserted into an artery to keep it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blood vessels bring blood back to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Crossword</dc:title>
  <dcterms:created xsi:type="dcterms:W3CDTF">2021-10-11T04:02:24Z</dcterms:created>
  <dcterms:modified xsi:type="dcterms:W3CDTF">2021-10-11T04:02:24Z</dcterms:modified>
</cp:coreProperties>
</file>