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abbreviation for 'Left Oxygenated, Right Deoxygenated'.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Deoxygenated blood enters either from the superior vena cava or the _________ vena cava.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blood component takes up 45%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blood component controls the amount of water in blood and has anti-body proteins that fight off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 blood types are A, B, _________, and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is a heart disease in which fats and gases build up in artery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system carries food and oxygen to the body and carbon dioxide and waste products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protein on the surface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bring deoxygenated blood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 and _________ are required for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delivers oxygen to our cells to obtain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oxygen transfer occurs in this type of lung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using photosynthesis, humans use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blood type is compatible with every type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are proteins that cause your immune system to make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produced mainly by plasma cells that's used to protect your body from bacteria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inferior vena cava, semi-lunar valves, and the aorta are all parts of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ways you can keep your heart healthy (produces sweat).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cells, white blood cells, plasma, and _________ are all components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Oxygenating blood is the job of this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Carbon dioxide, sugar, oxygen, and _________ are all factors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to tell what type of blood you have so you can safely donate your blood or receive a blood transfusion.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byproduct of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photosynthesis, a cell captures energy in sunlight and uses it to make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</dc:title>
  <dcterms:created xsi:type="dcterms:W3CDTF">2021-10-11T04:01:53Z</dcterms:created>
  <dcterms:modified xsi:type="dcterms:W3CDTF">2021-10-11T04:01:53Z</dcterms:modified>
</cp:coreProperties>
</file>