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consists of the heart, blood vessels,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Circulation that carries blood from the heart to the body and from the body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Circulation that carries blood to and from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blood vessels in the body. Deliver oxygen and other materials to the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Hollow, muscular organ that 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the materials throughout the body (circulation)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Organs that assist the circulatory system by swapping carbon dioxide for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artery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heart is divided into 4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Circulation that supplies blood to all the cells of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circulatory system is the ______________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chamber of the heart that pumps out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3 types of ___________ _____________ that help circulate blood throughout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heart beat is also known as your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chamber of the heart that receives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blood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portion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 muscles are also known as _____________ muscles.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</dc:title>
  <dcterms:created xsi:type="dcterms:W3CDTF">2021-10-11T04:02:02Z</dcterms:created>
  <dcterms:modified xsi:type="dcterms:W3CDTF">2021-10-11T04:02:02Z</dcterms:modified>
</cp:coreProperties>
</file>