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Circulatory System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pPr>
              <w:pStyle w:val="CrossgridTiny"/>
            </w:pPr>
            <w:r>
              <w:t xml:space="preserve">5</w:t>
            </w: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Which artery carries deoxygenated blood from the right side of the heart to the lungs?</w:t>
            </w:r>
          </w:p>
          <w:p>
            <w:pPr>
              <w:keepLines/>
              <w:pStyle w:val="CluesTiny"/>
            </w:pPr>
            <w:r>
              <w:rPr>
                <w:b w:val="true"/>
                <w:bCs w:val="true"/>
              </w:rPr>
              <w:t xml:space="preserve">11. </w:t>
            </w:r>
            <w:r>
              <w:t xml:space="preserve">What is a small colorless disk-shaped cell fragment without a nucleus, found in large numbers in blood and involved in clotting?</w:t>
            </w:r>
          </w:p>
          <w:p>
            <w:pPr>
              <w:keepLines/>
              <w:pStyle w:val="CluesTiny"/>
            </w:pPr>
            <w:r>
              <w:rPr>
                <w:b w:val="true"/>
                <w:bCs w:val="true"/>
              </w:rPr>
              <w:t xml:space="preserve">12. </w:t>
            </w:r>
            <w:r>
              <w:t xml:space="preserve">What is the main artery of the body, supplying oxygenated blood to the circulatory system?</w:t>
            </w:r>
          </w:p>
          <w:p>
            <w:pPr>
              <w:keepLines/>
              <w:pStyle w:val="CluesTiny"/>
            </w:pPr>
            <w:r>
              <w:rPr>
                <w:b w:val="true"/>
                <w:bCs w:val="true"/>
              </w:rPr>
              <w:t xml:space="preserve">16. </w:t>
            </w:r>
            <w:r>
              <w:t xml:space="preserve">What cells transport oxygen from the lungs to the rest of the body?</w:t>
            </w:r>
          </w:p>
          <w:p>
            <w:pPr>
              <w:keepLines/>
              <w:pStyle w:val="CluesTiny"/>
            </w:pPr>
            <w:r>
              <w:rPr>
                <w:b w:val="true"/>
                <w:bCs w:val="true"/>
              </w:rPr>
              <w:t xml:space="preserve">17. </w:t>
            </w:r>
            <w:r>
              <w:t xml:space="preserve">What are the large vessels that carry oxygen rich blood away from the heart</w:t>
            </w:r>
          </w:p>
          <w:p>
            <w:pPr>
              <w:keepLines/>
              <w:pStyle w:val="CluesTiny"/>
            </w:pPr>
            <w:r>
              <w:rPr>
                <w:b w:val="true"/>
                <w:bCs w:val="true"/>
              </w:rPr>
              <w:t xml:space="preserve">19. </w:t>
            </w:r>
            <w:r>
              <w:t xml:space="preserve">What is the dividing wall between the right and left sides of the heart?</w:t>
            </w:r>
          </w:p>
        </w:tc>
        <w:tc>
          <w:p>
            <w:pPr>
              <w:pStyle w:val="CluesTiny"/>
            </w:pPr>
            <w:r>
              <w:rPr>
                <w:b w:val="true"/>
                <w:bCs w:val="true"/>
              </w:rPr>
              <w:t xml:space="preserve">Down</w:t>
            </w:r>
          </w:p>
          <w:p>
            <w:pPr>
              <w:keepLines/>
              <w:pStyle w:val="CluesTiny"/>
            </w:pPr>
            <w:r>
              <w:rPr>
                <w:b w:val="true"/>
                <w:bCs w:val="true"/>
              </w:rPr>
              <w:t xml:space="preserve">1. </w:t>
            </w:r>
            <w:r>
              <w:t xml:space="preserve">What is a cavity in an organism that lies in the heart?</w:t>
            </w:r>
          </w:p>
          <w:p>
            <w:pPr>
              <w:keepLines/>
              <w:pStyle w:val="CluesTiny"/>
            </w:pPr>
            <w:r>
              <w:rPr>
                <w:b w:val="true"/>
                <w:bCs w:val="true"/>
              </w:rPr>
              <w:t xml:space="preserve">2. </w:t>
            </w:r>
            <w:r>
              <w:t xml:space="preserve">What is the kind of blood that contains oxygen?</w:t>
            </w:r>
          </w:p>
          <w:p>
            <w:pPr>
              <w:keepLines/>
              <w:pStyle w:val="CluesTiny"/>
            </w:pPr>
            <w:r>
              <w:rPr>
                <w:b w:val="true"/>
                <w:bCs w:val="true"/>
              </w:rPr>
              <w:t xml:space="preserve">4. </w:t>
            </w:r>
            <w:r>
              <w:t xml:space="preserve">What is the kind of blood that has no oxygen?</w:t>
            </w:r>
          </w:p>
          <w:p>
            <w:pPr>
              <w:keepLines/>
              <w:pStyle w:val="CluesTiny"/>
            </w:pPr>
            <w:r>
              <w:rPr>
                <w:b w:val="true"/>
                <w:bCs w:val="true"/>
              </w:rPr>
              <w:t xml:space="preserve">5. </w:t>
            </w:r>
            <w:r>
              <w:t xml:space="preserve">What are the fine branching blood vessels that form a network between the arterioles and venules?</w:t>
            </w:r>
          </w:p>
          <w:p>
            <w:pPr>
              <w:keepLines/>
              <w:pStyle w:val="CluesTiny"/>
            </w:pPr>
            <w:r>
              <w:rPr>
                <w:b w:val="true"/>
                <w:bCs w:val="true"/>
              </w:rPr>
              <w:t xml:space="preserve">6. </w:t>
            </w:r>
            <w:r>
              <w:t xml:space="preserve">What is any of various nearly colorless cells of the immune system that circulate mainly in the blood?</w:t>
            </w:r>
          </w:p>
          <w:p>
            <w:pPr>
              <w:keepLines/>
              <w:pStyle w:val="CluesTiny"/>
            </w:pPr>
            <w:r>
              <w:rPr>
                <w:b w:val="true"/>
                <w:bCs w:val="true"/>
              </w:rPr>
              <w:t xml:space="preserve">7. </w:t>
            </w:r>
            <w:r>
              <w:t xml:space="preserve">What is the red protein responsible for transporting oxygen in the blood of vertebrates.</w:t>
            </w:r>
          </w:p>
          <w:p>
            <w:pPr>
              <w:keepLines/>
              <w:pStyle w:val="CluesTiny"/>
            </w:pPr>
            <w:r>
              <w:rPr>
                <w:b w:val="true"/>
                <w:bCs w:val="true"/>
              </w:rPr>
              <w:t xml:space="preserve">8. </w:t>
            </w:r>
            <w:r>
              <w:t xml:space="preserve">What is the membranous fold that controls the flow blood in the heart?</w:t>
            </w:r>
          </w:p>
          <w:p>
            <w:pPr>
              <w:keepLines/>
              <w:pStyle w:val="CluesTiny"/>
            </w:pPr>
            <w:r>
              <w:rPr>
                <w:b w:val="true"/>
                <w:bCs w:val="true"/>
              </w:rPr>
              <w:t xml:space="preserve">9. </w:t>
            </w:r>
            <w:r>
              <w:t xml:space="preserve">What are the veins that transfer oxygenated blood from the lungs to the heart?</w:t>
            </w:r>
          </w:p>
          <w:p>
            <w:pPr>
              <w:keepLines/>
              <w:pStyle w:val="CluesTiny"/>
            </w:pPr>
            <w:r>
              <w:rPr>
                <w:b w:val="true"/>
                <w:bCs w:val="true"/>
              </w:rPr>
              <w:t xml:space="preserve">10. </w:t>
            </w:r>
            <w:r>
              <w:t xml:space="preserve">What is an artificial device for stimulating the heart muscle and regulating its contractions?</w:t>
            </w:r>
          </w:p>
          <w:p>
            <w:pPr>
              <w:keepLines/>
              <w:pStyle w:val="CluesTiny"/>
            </w:pPr>
            <w:r>
              <w:rPr>
                <w:b w:val="true"/>
                <w:bCs w:val="true"/>
              </w:rPr>
              <w:t xml:space="preserve">13. </w:t>
            </w:r>
            <w:r>
              <w:t xml:space="preserve">What is an upper chamber in which blood enters the heart?</w:t>
            </w:r>
          </w:p>
          <w:p>
            <w:pPr>
              <w:keepLines/>
              <w:pStyle w:val="CluesTiny"/>
            </w:pPr>
            <w:r>
              <w:rPr>
                <w:b w:val="true"/>
                <w:bCs w:val="true"/>
              </w:rPr>
              <w:t xml:space="preserve">14. </w:t>
            </w:r>
            <w:r>
              <w:t xml:space="preserve">What are the large vessels that carry oxygen poor blood back to the heart?</w:t>
            </w:r>
          </w:p>
          <w:p>
            <w:pPr>
              <w:keepLines/>
              <w:pStyle w:val="CluesTiny"/>
            </w:pPr>
            <w:r>
              <w:rPr>
                <w:b w:val="true"/>
                <w:bCs w:val="true"/>
              </w:rPr>
              <w:t xml:space="preserve">15. </w:t>
            </w:r>
            <w:r>
              <w:t xml:space="preserve">What is the hollow muscular organ that pumps the blood through the circulatory system by rhythmic contraction and dilation?</w:t>
            </w:r>
          </w:p>
          <w:p>
            <w:pPr>
              <w:keepLines/>
              <w:pStyle w:val="CluesTiny"/>
            </w:pPr>
            <w:r>
              <w:rPr>
                <w:b w:val="true"/>
                <w:bCs w:val="true"/>
              </w:rPr>
              <w:t xml:space="preserve">18. </w:t>
            </w:r>
            <w:r>
              <w:t xml:space="preserve">What is the pair of organs situated within the rib cage, consisting of elastic sacs with branching passages into which air is drawn, so that oxygen can pass into the blood and carbon dioxide be removed?</w:t>
            </w:r>
          </w:p>
        </w:tc>
      </w:tr>
    </w:tbl>
    <w:p>
      <w:pPr>
        <w:pStyle w:val="WordBankLarge"/>
      </w:pPr>
      <w:r>
        <w:t xml:space="preserve">   White Blood Cells    </w:t>
      </w:r>
      <w:r>
        <w:t xml:space="preserve">   Platelets    </w:t>
      </w:r>
      <w:r>
        <w:t xml:space="preserve">   Red Blood Cells    </w:t>
      </w:r>
      <w:r>
        <w:t xml:space="preserve">   Hemoglobin    </w:t>
      </w:r>
      <w:r>
        <w:t xml:space="preserve">   Deoxygenated Blood    </w:t>
      </w:r>
      <w:r>
        <w:t xml:space="preserve">   Oxygenated Blood    </w:t>
      </w:r>
      <w:r>
        <w:t xml:space="preserve">   Pulmonary Veins    </w:t>
      </w:r>
      <w:r>
        <w:t xml:space="preserve">   Pulmonary Artery    </w:t>
      </w:r>
      <w:r>
        <w:t xml:space="preserve">   Atrium    </w:t>
      </w:r>
      <w:r>
        <w:t xml:space="preserve">   Ventricle    </w:t>
      </w:r>
      <w:r>
        <w:t xml:space="preserve">   Valve    </w:t>
      </w:r>
      <w:r>
        <w:t xml:space="preserve">   Septum    </w:t>
      </w:r>
      <w:r>
        <w:t xml:space="preserve">   Pacemaker    </w:t>
      </w:r>
      <w:r>
        <w:t xml:space="preserve">   Heart    </w:t>
      </w:r>
      <w:r>
        <w:t xml:space="preserve">   Arteries    </w:t>
      </w:r>
      <w:r>
        <w:t xml:space="preserve">   Veins    </w:t>
      </w:r>
      <w:r>
        <w:t xml:space="preserve">   Capillaries    </w:t>
      </w:r>
      <w:r>
        <w:t xml:space="preserve">   Aorta     </w:t>
      </w:r>
      <w:r>
        <w:t xml:space="preserve">   Lungs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Circulatory System Crossword Puzzle</dc:title>
  <dcterms:created xsi:type="dcterms:W3CDTF">2021-10-11T04:02:33Z</dcterms:created>
  <dcterms:modified xsi:type="dcterms:W3CDTF">2021-10-11T04:02:33Z</dcterms:modified>
</cp:coreProperties>
</file>