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vessels that form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Hollow muscular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 scientist who became a 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Branch of science about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Old, used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disorder of structure in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Vein carrying blood from lungs to left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to and fro or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Tube carrying oxygen-depleted blood to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Crossword Puzzle</dc:title>
  <dcterms:created xsi:type="dcterms:W3CDTF">2021-10-11T04:03:17Z</dcterms:created>
  <dcterms:modified xsi:type="dcterms:W3CDTF">2021-10-11T04:03:17Z</dcterms:modified>
</cp:coreProperties>
</file>