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Circulatory System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 veins carry oxygen depleted blood or oxygen rich blood?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A, B, and O are all three blood types. What is the fourth?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blood is in the right side of the heart is it oxygenated or deoxygenated?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substance the causes the immune system to make antibodies against it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substance in the immune system that is produced to fight of antigens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Red blood cells, white blood cells, and platelets are three components in blood. What is the fourth?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Photosynthesis provides _______ so that animals can go through Cellular Respiration and make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artery pushes blood from the right ventricle to the lungs?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Red blood cells deliver oxygen to cells, white blood cells protect the immune system, and plasma carries chemical messages. What do platelets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Red Blood Cells makes up 55% of our blood, and white blood cells and platelets make up less the 1% of our blood. What percent of our blood does Plasma make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are cells need in order to survive?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high blood pressure through blood vessels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Cells obtain energy through what process?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deliver food and oxygen to cells, to aid in disease prevention, and deliver chemical messages, are all functions of the Circulatory System. What is the last function?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C6H12O6 + 6O2 ----&gt; Released Energy + 6H2O + ________. What part of the Cellular Respiration formula is missing?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Does blood get oxygenated or deoxygenated when it travels through the lungs?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 blood clots in the Rh factor blood test does it mean the Rh is positive or negative?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6CO2 + _________ + Light Energy ----&gt; C6H12O6 + 6O2. What part of the Photosynthesis formula is missing?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valve going from the left atrium to the left ventricle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System Crossword Puzzle</dc:title>
  <dcterms:created xsi:type="dcterms:W3CDTF">2021-10-11T04:01:50Z</dcterms:created>
  <dcterms:modified xsi:type="dcterms:W3CDTF">2021-10-11T04:01:50Z</dcterms:modified>
</cp:coreProperties>
</file>