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Circulatory System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Pumps blood throughout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largest artery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Also known as,the  cardiovascular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flap of tissue that prevents blood from flowing  backwards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Carries blood back to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Receives blood that comes into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Pumps blood out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a red blood cells mostly made up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From the arteries, blood flows into tiny vessels call…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Carries blood away from the heart </w:t>
            </w:r>
          </w:p>
        </w:tc>
      </w:tr>
    </w:tbl>
    <w:p>
      <w:pPr>
        <w:pStyle w:val="WordBankMedium"/>
      </w:pPr>
      <w:r>
        <w:t xml:space="preserve">   Circulatory System    </w:t>
      </w:r>
      <w:r>
        <w:t xml:space="preserve">   Heart    </w:t>
      </w:r>
      <w:r>
        <w:t xml:space="preserve">   Atrium    </w:t>
      </w:r>
      <w:r>
        <w:t xml:space="preserve">   Ventricle    </w:t>
      </w:r>
      <w:r>
        <w:t xml:space="preserve">   Valve    </w:t>
      </w:r>
      <w:r>
        <w:t xml:space="preserve">   Arteries    </w:t>
      </w:r>
      <w:r>
        <w:t xml:space="preserve">   Aorta    </w:t>
      </w:r>
      <w:r>
        <w:t xml:space="preserve">   Capillaries     </w:t>
      </w:r>
      <w:r>
        <w:t xml:space="preserve">    Veins     </w:t>
      </w:r>
      <w:r>
        <w:t xml:space="preserve">   Hemoglobin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 Crossword puzzle </dc:title>
  <dcterms:created xsi:type="dcterms:W3CDTF">2021-10-11T04:02:09Z</dcterms:created>
  <dcterms:modified xsi:type="dcterms:W3CDTF">2021-10-11T04:02:09Z</dcterms:modified>
</cp:coreProperties>
</file>