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 shaped pouch that is connected to each attrium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blood passes through the kidneys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or highest point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superior and inferior venae cavae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pair of organs situated within the rib cage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side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hollow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inner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of the fine branching blood vessels that forma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pair of organs in the abdominal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main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muscle layer and elastic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cardiac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blood also passes through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tissue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any of the tubes forming part of the blood circulations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large vein carrying dexygenerated blood into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open and close the heart valves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closest to the body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blood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branch of artery leading into  capilianes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composed of endothelial cells and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valve has a fibrous 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double folded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small vein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upper chamber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region or the thorax immediately in the front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structure on top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vessel that carries blood 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lobed giandular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hollow muscular organ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higher in 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any of the muscular walled tubes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allow blood flow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Project </dc:title>
  <dcterms:created xsi:type="dcterms:W3CDTF">2021-10-11T04:02:45Z</dcterms:created>
  <dcterms:modified xsi:type="dcterms:W3CDTF">2021-10-11T04:02:45Z</dcterms:modified>
</cp:coreProperties>
</file>