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System- Term Scrambler</w:t>
      </w:r>
    </w:p>
    <w:p>
      <w:pPr>
        <w:pStyle w:val="Questions"/>
      </w:pPr>
      <w:r>
        <w:t xml:space="preserve">1. RAATO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YLPRUANMO CUITIRC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YCETSSIM LIUTICCANRO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MPPU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SIEETARR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LEVSUEN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CDIAARC PUTTUO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LYSETSO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SEOAILTD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VAELV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SIENV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IOHEMBGOLN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STTAELPLE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TCLUEOCSYE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ERSTTOEYYRHC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ASLAPM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ACUVDACLOSRIRA YESSTM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XNAEDEOGTY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System- Term Scrambler</dc:title>
  <dcterms:created xsi:type="dcterms:W3CDTF">2021-10-11T04:03:03Z</dcterms:created>
  <dcterms:modified xsi:type="dcterms:W3CDTF">2021-10-11T04:03:03Z</dcterms:modified>
</cp:coreProperties>
</file>