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vessels that carry blood from arterioles and to small vessels called venules, which empty into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types of cells in the blood that cause blood clots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clear fluid that fills the spaces around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amout of force that the blood places on the walls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vessels that carry oxygenated blood away from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pressure as your heart contracts to push blood into your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at its lowest point when your ventricles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oxygen-carrying protein in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fluid in which other parts of the blood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vessles that return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Vocabulary</dc:title>
  <dcterms:created xsi:type="dcterms:W3CDTF">2021-10-11T04:02:29Z</dcterms:created>
  <dcterms:modified xsi:type="dcterms:W3CDTF">2021-10-11T04:02:29Z</dcterms:modified>
</cp:coreProperties>
</file>