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Word Scramble</w:t>
      </w:r>
    </w:p>
    <w:p>
      <w:pPr>
        <w:pStyle w:val="Questions"/>
      </w:pPr>
      <w:r>
        <w:t xml:space="preserve">1. GEIHOMLOBN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ESVLVA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HITGR MTAURI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NYLAOUMRP EVIN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ALURMPNYO ATERYR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EAEKMPACR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DRE DOLBO SELCL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NDDAEEOTYGXE OBLOD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FLET MUATRI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SGUNL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ITGRH IRCTLEEVN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PRSLICALEIA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SPEAELLTT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TMEUPS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VEIN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HWIET OBLDO LSLEC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ARTRYE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FLTE NECRTVLIE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OARAT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Word Scramble</dc:title>
  <dcterms:created xsi:type="dcterms:W3CDTF">2021-10-11T04:02:59Z</dcterms:created>
  <dcterms:modified xsi:type="dcterms:W3CDTF">2021-10-11T04:02:59Z</dcterms:modified>
</cp:coreProperties>
</file>