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Arteriosclerosis    </w:t>
      </w:r>
      <w:r>
        <w:t xml:space="preserve">   Blood pressure    </w:t>
      </w:r>
      <w:r>
        <w:t xml:space="preserve">   Blood vessels    </w:t>
      </w:r>
      <w:r>
        <w:t xml:space="preserve">   Chambers    </w:t>
      </w:r>
      <w:r>
        <w:t xml:space="preserve">   Circulation    </w:t>
      </w:r>
      <w:r>
        <w:t xml:space="preserve">   Circulatory System    </w:t>
      </w:r>
      <w:r>
        <w:t xml:space="preserve">   Congestive Heart Failure    </w:t>
      </w:r>
      <w:r>
        <w:t xml:space="preserve">   Heart    </w:t>
      </w:r>
      <w:r>
        <w:t xml:space="preserve">   Homeostasis    </w:t>
      </w:r>
      <w:r>
        <w:t xml:space="preserve">   Hypertension    </w:t>
      </w:r>
      <w:r>
        <w:t xml:space="preserve">   Nurse Aide    </w:t>
      </w:r>
      <w:r>
        <w:t xml:space="preserve">   Oxygen    </w:t>
      </w:r>
      <w:r>
        <w:t xml:space="preserve">   Patient Care    </w:t>
      </w:r>
      <w:r>
        <w:t xml:space="preserve">   Peripheral Heart Disease    </w:t>
      </w:r>
      <w:r>
        <w:t xml:space="preserve">   Pulse rate    </w:t>
      </w:r>
      <w:r>
        <w:t xml:space="preserve">   Stroke    </w:t>
      </w:r>
      <w:r>
        <w:t xml:space="preserve">   Systemic Circuit    </w:t>
      </w:r>
      <w:r>
        <w:t xml:space="preserve">   Total Care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Word Search</dc:title>
  <dcterms:created xsi:type="dcterms:W3CDTF">2021-10-11T04:02:45Z</dcterms:created>
  <dcterms:modified xsi:type="dcterms:W3CDTF">2021-10-11T04:02:45Z</dcterms:modified>
</cp:coreProperties>
</file>