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flap of tissue that prevents blood from flowing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the heart, blood vessels,and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artery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up oxygen in the blood and deliver it to cells elsewhere inthe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vessels that carry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vessels that carry blood away from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(Singular) lower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body's disease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Hollow, muscular organ that 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fragments that play an important part in forming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blood vessels where substances are exchanged between the blood and the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heart cells that sends out signals that make the heart muscle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part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(Singular) upper chambers of the heart</w:t>
            </w:r>
          </w:p>
        </w:tc>
      </w:tr>
    </w:tbl>
    <w:p>
      <w:pPr>
        <w:pStyle w:val="WordBankMedium"/>
      </w:pPr>
      <w:r>
        <w:t xml:space="preserve">   Plasma    </w:t>
      </w:r>
      <w:r>
        <w:t xml:space="preserve">   Valve    </w:t>
      </w:r>
      <w:r>
        <w:t xml:space="preserve">   Veins    </w:t>
      </w:r>
      <w:r>
        <w:t xml:space="preserve">   Red Blood Cells    </w:t>
      </w:r>
      <w:r>
        <w:t xml:space="preserve">   White blood cells    </w:t>
      </w:r>
      <w:r>
        <w:t xml:space="preserve">   Pacemaker    </w:t>
      </w:r>
      <w:r>
        <w:t xml:space="preserve">   Arteries    </w:t>
      </w:r>
      <w:r>
        <w:t xml:space="preserve">   Heart    </w:t>
      </w:r>
      <w:r>
        <w:t xml:space="preserve">   Aorta    </w:t>
      </w:r>
      <w:r>
        <w:t xml:space="preserve">   Atrium    </w:t>
      </w:r>
      <w:r>
        <w:t xml:space="preserve">   Ventricles    </w:t>
      </w:r>
      <w:r>
        <w:t xml:space="preserve">   Cardiovascular System    </w:t>
      </w:r>
      <w:r>
        <w:t xml:space="preserve">   Capillaries    </w:t>
      </w:r>
      <w:r>
        <w:t xml:space="preserve">   Platelets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2021-10-11T04:02:00Z</dcterms:created>
  <dcterms:modified xsi:type="dcterms:W3CDTF">2021-10-11T04:02:00Z</dcterms:modified>
</cp:coreProperties>
</file>