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Formation of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May donate to all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 antigen, A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Rupture of red blood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Absorbed in blood from digestive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Helps in synthesis of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sterilizes and targets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Necessary for blood clotting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Able to leave bloodstream and attach to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Transporting fluid of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White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receive all blood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Manufacture of RBC's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92% water, has proteins, nutrients, electrolytes,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 antigens, no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Formed in liver, proteins form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Helps blood coagulate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antigen, B antibody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Platelets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determines what factor of blood you get (positive or negative)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abundant plasma protein, maintains blood's osmotic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Protect from infection by producing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security of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 antigens, universal donor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2021-10-11T04:02:02Z</dcterms:created>
  <dcterms:modified xsi:type="dcterms:W3CDTF">2021-10-11T04:02:02Z</dcterms:modified>
</cp:coreProperties>
</file>