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Circulatory System and muscles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20</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pPr>
              <w:pStyle w:val="CrossgridTiny"/>
            </w:pPr>
            <w:r>
              <w:t xml:space="preserve">25</w:t>
            </w:r>
          </w:p>
        </w:tc>
      </w:tr>
      <w:tr>
        <w:trPr>
          <w:trHeight w:val="300" w:hRule="atLeast"/>
        </w:trPr>
        <w:tc>
          <w:tcPr>
            <w:tcBorders>
              <w:top w:val="single"/>
              <w:bottom w:val="single"/>
              <w:left w:val="single"/>
              <w:right w:val="single"/>
            </w:tcBorders>
            <w:vAlign w:val="top"/>
          </w:tcPr>
          <w:p>
            <w:pPr>
              <w:pStyle w:val="CrossgridTiny"/>
            </w:pPr>
            <w:r>
              <w:t xml:space="preserve">26</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they connect the smallest arteries to the smallest veins</w:t>
            </w:r>
          </w:p>
          <w:p>
            <w:pPr>
              <w:keepLines/>
              <w:pStyle w:val="CluesTiny"/>
            </w:pPr>
            <w:r>
              <w:rPr>
                <w:b w:val="true"/>
                <w:bCs w:val="true"/>
              </w:rPr>
              <w:t xml:space="preserve">6. </w:t>
            </w:r>
            <w:r>
              <w:t xml:space="preserve">a pulsation of the heart, including one complete systole and diastole.</w:t>
            </w:r>
          </w:p>
          <w:p>
            <w:pPr>
              <w:keepLines/>
              <w:pStyle w:val="CluesTiny"/>
            </w:pPr>
            <w:r>
              <w:rPr>
                <w:b w:val="true"/>
                <w:bCs w:val="true"/>
              </w:rPr>
              <w:t xml:space="preserve">7. </w:t>
            </w:r>
            <w:r>
              <w:t xml:space="preserve">valve between the right ventricle and the pulmonary artery.</w:t>
            </w:r>
          </w:p>
          <w:p>
            <w:pPr>
              <w:keepLines/>
              <w:pStyle w:val="CluesTiny"/>
            </w:pPr>
            <w:r>
              <w:rPr>
                <w:b w:val="true"/>
                <w:bCs w:val="true"/>
              </w:rPr>
              <w:t xml:space="preserve">9. </w:t>
            </w:r>
            <w:r>
              <w:t xml:space="preserve">the dividing wall between the right and left sides of the heart.</w:t>
            </w:r>
          </w:p>
          <w:p>
            <w:pPr>
              <w:keepLines/>
              <w:pStyle w:val="CluesTiny"/>
            </w:pPr>
            <w:r>
              <w:rPr>
                <w:b w:val="true"/>
                <w:bCs w:val="true"/>
              </w:rPr>
              <w:t xml:space="preserve">10. </w:t>
            </w:r>
            <w:r>
              <w:t xml:space="preserve">also known as myocardial infarction or MI - happens when the blood supply to part of your heart muscle becomes completely blocked. </w:t>
            </w:r>
          </w:p>
          <w:p>
            <w:pPr>
              <w:keepLines/>
              <w:pStyle w:val="CluesTiny"/>
            </w:pPr>
            <w:r>
              <w:rPr>
                <w:b w:val="true"/>
                <w:bCs w:val="true"/>
              </w:rPr>
              <w:t xml:space="preserve">12. </w:t>
            </w:r>
            <w:r>
              <w:t xml:space="preserve">A large vein that receives blood from the head, neck, upper extremities, and thorax and delivers it to the right atrium of the heart.</w:t>
            </w:r>
          </w:p>
          <w:p>
            <w:pPr>
              <w:keepLines/>
              <w:pStyle w:val="CluesTiny"/>
            </w:pPr>
            <w:r>
              <w:rPr>
                <w:b w:val="true"/>
                <w:bCs w:val="true"/>
              </w:rPr>
              <w:t xml:space="preserve">16. </w:t>
            </w:r>
            <w:r>
              <w:t xml:space="preserve">network consisting of blood, blood vessels, and the heart. This network supplies tissues in the body with oxygen and other nutrients, transports hormones, and removes unnecessary waste products.</w:t>
            </w:r>
          </w:p>
          <w:p>
            <w:pPr>
              <w:keepLines/>
              <w:pStyle w:val="CluesTiny"/>
            </w:pPr>
            <w:r>
              <w:rPr>
                <w:b w:val="true"/>
                <w:bCs w:val="true"/>
              </w:rPr>
              <w:t xml:space="preserve">18. </w:t>
            </w:r>
            <w:r>
              <w:t xml:space="preserve">carry deoxygenated blood back to the heart </w:t>
            </w:r>
          </w:p>
          <w:p>
            <w:pPr>
              <w:keepLines/>
              <w:pStyle w:val="CluesTiny"/>
            </w:pPr>
            <w:r>
              <w:rPr>
                <w:b w:val="true"/>
                <w:bCs w:val="true"/>
              </w:rPr>
              <w:t xml:space="preserve">22. </w:t>
            </w:r>
            <w:r>
              <w:t xml:space="preserve">If the heart’s pumping action can’t work effectively, your heart muscle can’t meet your body’s demand for blood and oxygen, and your body develops various different symptoms, like fatigue and shortness of breath.</w:t>
            </w:r>
          </w:p>
          <w:p>
            <w:pPr>
              <w:keepLines/>
              <w:pStyle w:val="CluesTiny"/>
            </w:pPr>
            <w:r>
              <w:rPr>
                <w:b w:val="true"/>
                <w:bCs w:val="true"/>
              </w:rPr>
              <w:t xml:space="preserve">29. </w:t>
            </w:r>
            <w:r>
              <w:t xml:space="preserve">carries blood from the heart to all the other parts of the body and back again.</w:t>
            </w:r>
          </w:p>
          <w:p>
            <w:pPr>
              <w:keepLines/>
              <w:pStyle w:val="CluesTiny"/>
            </w:pPr>
            <w:r>
              <w:rPr>
                <w:b w:val="true"/>
                <w:bCs w:val="true"/>
              </w:rPr>
              <w:t xml:space="preserve">30. </w:t>
            </w:r>
            <w:r>
              <w:t xml:space="preserve">Blood clot in the vein</w:t>
            </w:r>
          </w:p>
          <w:p>
            <w:pPr>
              <w:keepLines/>
              <w:pStyle w:val="CluesTiny"/>
            </w:pPr>
            <w:r>
              <w:rPr>
                <w:b w:val="true"/>
                <w:bCs w:val="true"/>
              </w:rPr>
              <w:t xml:space="preserve">31. </w:t>
            </w:r>
            <w:r>
              <w:t xml:space="preserve">left lower chamber</w:t>
            </w:r>
          </w:p>
          <w:p>
            <w:pPr>
              <w:keepLines/>
              <w:pStyle w:val="CluesTiny"/>
            </w:pPr>
            <w:r>
              <w:rPr>
                <w:b w:val="true"/>
                <w:bCs w:val="true"/>
              </w:rPr>
              <w:t xml:space="preserve">32. </w:t>
            </w:r>
            <w:r>
              <w:t xml:space="preserve">a vein carrying oxygenated blood from the lungs to the left atrium of the heart.</w:t>
            </w:r>
          </w:p>
          <w:p>
            <w:pPr>
              <w:keepLines/>
              <w:pStyle w:val="CluesTiny"/>
            </w:pPr>
            <w:r>
              <w:rPr>
                <w:b w:val="true"/>
                <w:bCs w:val="true"/>
              </w:rPr>
              <w:t xml:space="preserve">33. </w:t>
            </w:r>
            <w:r>
              <w:t xml:space="preserve">lines the inside of the heart and protects the valves and chambers.</w:t>
            </w:r>
          </w:p>
          <w:p>
            <w:pPr>
              <w:keepLines/>
              <w:pStyle w:val="CluesTiny"/>
            </w:pPr>
            <w:r>
              <w:rPr>
                <w:b w:val="true"/>
                <w:bCs w:val="true"/>
              </w:rPr>
              <w:t xml:space="preserve">34. </w:t>
            </w:r>
            <w:r>
              <w:t xml:space="preserve">a short loop from the heart to the lungs and back again.</w:t>
            </w:r>
          </w:p>
          <w:p>
            <w:pPr>
              <w:keepLines/>
              <w:pStyle w:val="CluesTiny"/>
            </w:pPr>
            <w:r>
              <w:rPr>
                <w:b w:val="true"/>
                <w:bCs w:val="true"/>
              </w:rPr>
              <w:t xml:space="preserve">35. </w:t>
            </w:r>
            <w:r>
              <w:t xml:space="preserve">A large vein that receives blood from the lower extremities, pelvis and abdomen and delivers it to the right atrium of the heart.</w:t>
            </w:r>
          </w:p>
          <w:p>
            <w:pPr>
              <w:keepLines/>
              <w:pStyle w:val="CluesTiny"/>
            </w:pPr>
            <w:r>
              <w:rPr>
                <w:b w:val="true"/>
                <w:bCs w:val="true"/>
              </w:rPr>
              <w:t xml:space="preserve">36. </w:t>
            </w:r>
            <w:r>
              <w:t xml:space="preserve">second phase of the heartbeat when the atrioventricular valves open and the ventricles relax.</w:t>
            </w:r>
          </w:p>
          <w:p>
            <w:pPr>
              <w:keepLines/>
              <w:pStyle w:val="CluesTiny"/>
            </w:pPr>
            <w:r>
              <w:rPr>
                <w:b w:val="true"/>
                <w:bCs w:val="true"/>
              </w:rPr>
              <w:t xml:space="preserve">37. </w:t>
            </w:r>
            <w:r>
              <w:t xml:space="preserve">When the heart beat too slowly</w:t>
            </w:r>
          </w:p>
          <w:p>
            <w:pPr>
              <w:keepLines/>
              <w:pStyle w:val="CluesTiny"/>
            </w:pPr>
            <w:r>
              <w:rPr>
                <w:b w:val="true"/>
                <w:bCs w:val="true"/>
              </w:rPr>
              <w:t xml:space="preserve">38. </w:t>
            </w:r>
            <w:r>
              <w:t xml:space="preserve">first phase of the heartbeat when the ventricles contract and pump blood into the aorta and pulmonary artery</w:t>
            </w:r>
          </w:p>
        </w:tc>
        <w:tc>
          <w:p>
            <w:pPr>
              <w:pStyle w:val="CluesTiny"/>
            </w:pPr>
            <w:r>
              <w:rPr>
                <w:b w:val="true"/>
                <w:bCs w:val="true"/>
              </w:rPr>
              <w:t xml:space="preserve">Down</w:t>
            </w:r>
          </w:p>
          <w:p>
            <w:pPr>
              <w:keepLines/>
              <w:pStyle w:val="CluesTiny"/>
            </w:pPr>
            <w:r>
              <w:rPr>
                <w:b w:val="true"/>
                <w:bCs w:val="true"/>
              </w:rPr>
              <w:t xml:space="preserve">2. </w:t>
            </w:r>
            <w:r>
              <w:t xml:space="preserve">pain or discomfort in your chest, arm, neck, stomach or jaw that happens when the blood supply to your heart becomes restricted because of your arteries becoming narrowed</w:t>
            </w:r>
          </w:p>
          <w:p>
            <w:pPr>
              <w:keepLines/>
              <w:pStyle w:val="CluesTiny"/>
            </w:pPr>
            <w:r>
              <w:rPr>
                <w:b w:val="true"/>
                <w:bCs w:val="true"/>
              </w:rPr>
              <w:t xml:space="preserve">3. </w:t>
            </w:r>
            <w:r>
              <w:t xml:space="preserve">valve between the right atrium and right ventricle.</w:t>
            </w:r>
          </w:p>
          <w:p>
            <w:pPr>
              <w:keepLines/>
              <w:pStyle w:val="CluesTiny"/>
            </w:pPr>
            <w:r>
              <w:rPr>
                <w:b w:val="true"/>
                <w:bCs w:val="true"/>
              </w:rPr>
              <w:t xml:space="preserve">4. </w:t>
            </w:r>
            <w:r>
              <w:t xml:space="preserve">problem with the valves </w:t>
            </w:r>
          </w:p>
          <w:p>
            <w:pPr>
              <w:keepLines/>
              <w:pStyle w:val="CluesTiny"/>
            </w:pPr>
            <w:r>
              <w:rPr>
                <w:b w:val="true"/>
                <w:bCs w:val="true"/>
              </w:rPr>
              <w:t xml:space="preserve">5. </w:t>
            </w:r>
            <w:r>
              <w:t xml:space="preserve">Lining that surrounds the heart </w:t>
            </w:r>
          </w:p>
          <w:p>
            <w:pPr>
              <w:keepLines/>
              <w:pStyle w:val="CluesTiny"/>
            </w:pPr>
            <w:r>
              <w:rPr>
                <w:b w:val="true"/>
                <w:bCs w:val="true"/>
              </w:rPr>
              <w:t xml:space="preserve">8. </w:t>
            </w:r>
            <w:r>
              <w:t xml:space="preserve">protective layer mostly made of connective tissue.</w:t>
            </w:r>
          </w:p>
          <w:p>
            <w:pPr>
              <w:keepLines/>
              <w:pStyle w:val="CluesTiny"/>
            </w:pPr>
            <w:r>
              <w:rPr>
                <w:b w:val="true"/>
                <w:bCs w:val="true"/>
              </w:rPr>
              <w:t xml:space="preserve">11. </w:t>
            </w:r>
            <w:r>
              <w:t xml:space="preserve">is a small area of tissue in the wall of the right atrium.</w:t>
            </w:r>
          </w:p>
          <w:p>
            <w:pPr>
              <w:keepLines/>
              <w:pStyle w:val="CluesTiny"/>
            </w:pPr>
            <w:r>
              <w:rPr>
                <w:b w:val="true"/>
                <w:bCs w:val="true"/>
              </w:rPr>
              <w:t xml:space="preserve">13. </w:t>
            </w:r>
            <w:r>
              <w:t xml:space="preserve">If the electrical signals within your heart are interrupted or disturbed, your heart can beat too quickly, too slowly and/or in an irregular way</w:t>
            </w:r>
          </w:p>
          <w:p>
            <w:pPr>
              <w:keepLines/>
              <w:pStyle w:val="CluesTiny"/>
            </w:pPr>
            <w:r>
              <w:rPr>
                <w:b w:val="true"/>
                <w:bCs w:val="true"/>
              </w:rPr>
              <w:t xml:space="preserve">14. </w:t>
            </w:r>
            <w:r>
              <w:t xml:space="preserve">Hardening of the arteries due to build-up of plaque in the walls of the arteries</w:t>
            </w:r>
          </w:p>
          <w:p>
            <w:pPr>
              <w:keepLines/>
              <w:pStyle w:val="CluesTiny"/>
            </w:pPr>
            <w:r>
              <w:rPr>
                <w:b w:val="true"/>
                <w:bCs w:val="true"/>
              </w:rPr>
              <w:t xml:space="preserve">15. </w:t>
            </w:r>
            <w:r>
              <w:t xml:space="preserve">left upper chamber</w:t>
            </w:r>
          </w:p>
          <w:p>
            <w:pPr>
              <w:keepLines/>
              <w:pStyle w:val="CluesTiny"/>
            </w:pPr>
            <w:r>
              <w:rPr>
                <w:b w:val="true"/>
                <w:bCs w:val="true"/>
              </w:rPr>
              <w:t xml:space="preserve">17. </w:t>
            </w:r>
            <w:r>
              <w:t xml:space="preserve">the artery carrying blood from the right ventricle of the heart to the lungs for oxygenation.</w:t>
            </w:r>
          </w:p>
          <w:p>
            <w:pPr>
              <w:keepLines/>
              <w:pStyle w:val="CluesTiny"/>
            </w:pPr>
            <w:r>
              <w:rPr>
                <w:b w:val="true"/>
                <w:bCs w:val="true"/>
              </w:rPr>
              <w:t xml:space="preserve">19. </w:t>
            </w:r>
            <w:r>
              <w:t xml:space="preserve">the muscles of the heart.</w:t>
            </w:r>
          </w:p>
          <w:p>
            <w:pPr>
              <w:keepLines/>
              <w:pStyle w:val="CluesTiny"/>
            </w:pPr>
            <w:r>
              <w:rPr>
                <w:b w:val="true"/>
                <w:bCs w:val="true"/>
              </w:rPr>
              <w:t xml:space="preserve">20. </w:t>
            </w:r>
            <w:r>
              <w:t xml:space="preserve">carry oxygenated blood from the heart to the rest of the body.</w:t>
            </w:r>
          </w:p>
          <w:p>
            <w:pPr>
              <w:keepLines/>
              <w:pStyle w:val="CluesTiny"/>
            </w:pPr>
            <w:r>
              <w:rPr>
                <w:b w:val="true"/>
                <w:bCs w:val="true"/>
              </w:rPr>
              <w:t xml:space="preserve">21. </w:t>
            </w:r>
            <w:r>
              <w:t xml:space="preserve">Smaller veins that collect blood from the capillaries &amp; return it to the larger veins</w:t>
            </w:r>
          </w:p>
          <w:p>
            <w:pPr>
              <w:keepLines/>
              <w:pStyle w:val="CluesTiny"/>
            </w:pPr>
            <w:r>
              <w:rPr>
                <w:b w:val="true"/>
                <w:bCs w:val="true"/>
              </w:rPr>
              <w:t xml:space="preserve">23. </w:t>
            </w:r>
            <w:r>
              <w:t xml:space="preserve">the large artery leaving the heart that carries blood to other parts of the body.</w:t>
            </w:r>
          </w:p>
          <w:p>
            <w:pPr>
              <w:keepLines/>
              <w:pStyle w:val="CluesTiny"/>
            </w:pPr>
            <w:r>
              <w:rPr>
                <w:b w:val="true"/>
                <w:bCs w:val="true"/>
              </w:rPr>
              <w:t xml:space="preserve">24. </w:t>
            </w:r>
            <w:r>
              <w:t xml:space="preserve">right lower chamber</w:t>
            </w:r>
          </w:p>
          <w:p>
            <w:pPr>
              <w:keepLines/>
              <w:pStyle w:val="CluesTiny"/>
            </w:pPr>
            <w:r>
              <w:rPr>
                <w:b w:val="true"/>
                <w:bCs w:val="true"/>
              </w:rPr>
              <w:t xml:space="preserve">25. </w:t>
            </w:r>
            <w:r>
              <w:t xml:space="preserve">right upper chamber</w:t>
            </w:r>
          </w:p>
          <w:p>
            <w:pPr>
              <w:keepLines/>
              <w:pStyle w:val="CluesTiny"/>
            </w:pPr>
            <w:r>
              <w:rPr>
                <w:b w:val="true"/>
                <w:bCs w:val="true"/>
              </w:rPr>
              <w:t xml:space="preserve">26. </w:t>
            </w:r>
            <w:r>
              <w:t xml:space="preserve">When the heart beat too quickly</w:t>
            </w:r>
          </w:p>
          <w:p>
            <w:pPr>
              <w:keepLines/>
              <w:pStyle w:val="CluesTiny"/>
            </w:pPr>
            <w:r>
              <w:rPr>
                <w:b w:val="true"/>
                <w:bCs w:val="true"/>
              </w:rPr>
              <w:t xml:space="preserve">27. </w:t>
            </w:r>
            <w:r>
              <w:t xml:space="preserve">valve located between the left atrium and the left ventricle.</w:t>
            </w:r>
          </w:p>
          <w:p>
            <w:pPr>
              <w:keepLines/>
              <w:pStyle w:val="CluesTiny"/>
            </w:pPr>
            <w:r>
              <w:rPr>
                <w:b w:val="true"/>
                <w:bCs w:val="true"/>
              </w:rPr>
              <w:t xml:space="preserve">28. </w:t>
            </w:r>
            <w:r>
              <w:t xml:space="preserve"> valve between the left ventricle and the aorta.</w:t>
            </w:r>
          </w:p>
        </w:tc>
      </w:tr>
    </w:tbl>
    <w:p>
      <w:pPr>
        <w:pStyle w:val="WordBankLarge"/>
      </w:pPr>
      <w:r>
        <w:t xml:space="preserve">   Arteries    </w:t>
      </w:r>
      <w:r>
        <w:t xml:space="preserve">   Veins    </w:t>
      </w:r>
      <w:r>
        <w:t xml:space="preserve">   Aorta    </w:t>
      </w:r>
      <w:r>
        <w:t xml:space="preserve">   Pulmonary artery    </w:t>
      </w:r>
      <w:r>
        <w:t xml:space="preserve">   pulmonary vein    </w:t>
      </w:r>
      <w:r>
        <w:t xml:space="preserve">   left atrium    </w:t>
      </w:r>
      <w:r>
        <w:t xml:space="preserve">   mitral     </w:t>
      </w:r>
      <w:r>
        <w:t xml:space="preserve">   left ventricle    </w:t>
      </w:r>
      <w:r>
        <w:t xml:space="preserve">   Septum    </w:t>
      </w:r>
      <w:r>
        <w:t xml:space="preserve">   Superior vena cava    </w:t>
      </w:r>
      <w:r>
        <w:t xml:space="preserve">   Right atrium    </w:t>
      </w:r>
      <w:r>
        <w:t xml:space="preserve">   Tricuspid    </w:t>
      </w:r>
      <w:r>
        <w:t xml:space="preserve">   Right ventricle    </w:t>
      </w:r>
      <w:r>
        <w:t xml:space="preserve">   Inferior vena cava    </w:t>
      </w:r>
      <w:r>
        <w:t xml:space="preserve">   Angina    </w:t>
      </w:r>
      <w:r>
        <w:t xml:space="preserve">   heart attack    </w:t>
      </w:r>
      <w:r>
        <w:t xml:space="preserve">   heart failure    </w:t>
      </w:r>
      <w:r>
        <w:t xml:space="preserve">   arrhythmia    </w:t>
      </w:r>
      <w:r>
        <w:t xml:space="preserve">   tachycardia    </w:t>
      </w:r>
      <w:r>
        <w:t xml:space="preserve">   Bradycardia    </w:t>
      </w:r>
      <w:r>
        <w:t xml:space="preserve">   valve disease    </w:t>
      </w:r>
      <w:r>
        <w:t xml:space="preserve">   Circulatory system    </w:t>
      </w:r>
      <w:r>
        <w:t xml:space="preserve">   Heartbeat    </w:t>
      </w:r>
      <w:r>
        <w:t xml:space="preserve">   Pulmonary circulation    </w:t>
      </w:r>
      <w:r>
        <w:t xml:space="preserve">   Systemic circulation    </w:t>
      </w:r>
      <w:r>
        <w:t xml:space="preserve">   sinus node    </w:t>
      </w:r>
      <w:r>
        <w:t xml:space="preserve">   Systole    </w:t>
      </w:r>
      <w:r>
        <w:t xml:space="preserve">   Diastole    </w:t>
      </w:r>
      <w:r>
        <w:t xml:space="preserve">   capillaries    </w:t>
      </w:r>
      <w:r>
        <w:t xml:space="preserve">   pulmonary    </w:t>
      </w:r>
      <w:r>
        <w:t xml:space="preserve">   aortic    </w:t>
      </w:r>
      <w:r>
        <w:t xml:space="preserve">   epicardium    </w:t>
      </w:r>
      <w:r>
        <w:t xml:space="preserve">   Myocardium    </w:t>
      </w:r>
      <w:r>
        <w:t xml:space="preserve">   Endocardium    </w:t>
      </w:r>
      <w:r>
        <w:t xml:space="preserve">   Thrombus    </w:t>
      </w:r>
      <w:r>
        <w:t xml:space="preserve">   Atherosclerosis    </w:t>
      </w:r>
      <w:r>
        <w:t xml:space="preserve">   Venules    </w:t>
      </w:r>
      <w:r>
        <w:t xml:space="preserve">   pericardium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Circulatory System and muscles</dc:title>
  <dcterms:created xsi:type="dcterms:W3CDTF">2021-10-11T04:02:52Z</dcterms:created>
  <dcterms:modified xsi:type="dcterms:W3CDTF">2021-10-11T04:02:52Z</dcterms:modified>
</cp:coreProperties>
</file>