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Circulatory System [by Ian Kehinde(Period 3)]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cardiovascular    </w:t>
      </w:r>
      <w:r>
        <w:t xml:space="preserve">   atrioventricular    </w:t>
      </w:r>
      <w:r>
        <w:t xml:space="preserve">   pacemaker    </w:t>
      </w:r>
      <w:r>
        <w:t xml:space="preserve">   sino-atrial    </w:t>
      </w:r>
      <w:r>
        <w:t xml:space="preserve">   cuff    </w:t>
      </w:r>
      <w:r>
        <w:t xml:space="preserve">   sphygmomanometer    </w:t>
      </w:r>
      <w:r>
        <w:t xml:space="preserve">   stethoscope    </w:t>
      </w:r>
      <w:r>
        <w:t xml:space="preserve">   diastolic    </w:t>
      </w:r>
      <w:r>
        <w:t xml:space="preserve">   systolic    </w:t>
      </w:r>
      <w:r>
        <w:t xml:space="preserve">   lymph    </w:t>
      </w:r>
      <w:r>
        <w:t xml:space="preserve">   septum    </w:t>
      </w:r>
      <w:r>
        <w:t xml:space="preserve">   endocardium    </w:t>
      </w:r>
      <w:r>
        <w:t xml:space="preserve">   pericardium    </w:t>
      </w:r>
      <w:r>
        <w:t xml:space="preserve">   heart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 [by Ian Kehinde(Period 3)]</dc:title>
  <dcterms:created xsi:type="dcterms:W3CDTF">2021-10-11T04:01:39Z</dcterms:created>
  <dcterms:modified xsi:type="dcterms:W3CDTF">2021-10-11T04:01:39Z</dcterms:modified>
</cp:coreProperties>
</file>