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bottom section of the heart, slightly pointy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that carries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links arterioles to venules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separates the left and right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that carries blood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proteins that help from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membrane that surrounds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that is rich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with low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 that carries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vessel that carries blood toward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2021-10-11T04:02:07Z</dcterms:created>
  <dcterms:modified xsi:type="dcterms:W3CDTF">2021-10-11T04:02:07Z</dcterms:modified>
</cp:coreProperties>
</file>