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carries sugar to cells and waste products away from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blood vessels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 of the blood cells that help fight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iron rich substance in blood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cell that helps form scabs when we are injured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heart never stops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Heart is the size of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center of circulatory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Bodies largest blood vessels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carbon dioxide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chambers in the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2021-10-11T04:02:13Z</dcterms:created>
  <dcterms:modified xsi:type="dcterms:W3CDTF">2021-10-11T04:02:13Z</dcterms:modified>
</cp:coreProperties>
</file>