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Circulatory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Carries oxygenated blood to the body tissues from the heart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blood first go through when it enters the heart?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Force of blood throughout the circulatory system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gives a body part to someone in need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Fine network of blood vessels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that stops bleeding after an injury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Blood protein made to counteract an antigen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Valve between the right atrium and right ventricle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top chambers of the heart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Carries deoxygenated blood to the heart from the body tissues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Terms </dc:title>
  <dcterms:created xsi:type="dcterms:W3CDTF">2021-10-11T04:02:15Z</dcterms:created>
  <dcterms:modified xsi:type="dcterms:W3CDTF">2021-10-11T04:02:15Z</dcterms:modified>
</cp:coreProperties>
</file>