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Circulatory and Cardiac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Turbulent blood flow through valves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 rate x stroke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silent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Anticoagulant; antidote is protamine 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Local coagulation or clotting of the blood in part of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Injectable anticoagulant; can only be given in the ABD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dysrhythmia; atria quivers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 up of fats, cholesterol, and other substances in and on the artery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 of medication used to treat htn and cardiac arrthymias by blocking effects of epinepherine and norepinepherine on B adrenergic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oxygen rich blood from the heart; has a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Left anterior descending artery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oxygen deficient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and Cardiac</dc:title>
  <dcterms:created xsi:type="dcterms:W3CDTF">2021-10-11T04:01:43Z</dcterms:created>
  <dcterms:modified xsi:type="dcterms:W3CDTF">2021-10-11T04:01:43Z</dcterms:modified>
</cp:coreProperties>
</file>