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and Lymphatic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knobs of tissue that filter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blood that destroys viruses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Marker molecules are a type of ______________ on red blood cells that determine your blood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vessels that carry blood to every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wall that separates the left and right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lower chambers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Microscopic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blood that helps it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that carries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found between the chambers of the heart to prevent backflow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muscular organ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 transports oxygen and ________________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that carry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that leaks out of capillaries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and Lymphatic Systems</dc:title>
  <dcterms:created xsi:type="dcterms:W3CDTF">2021-10-11T04:02:26Z</dcterms:created>
  <dcterms:modified xsi:type="dcterms:W3CDTF">2021-10-11T04:02:26Z</dcterms:modified>
</cp:coreProperties>
</file>