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and Lymphatic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oxygen,  nutrients, and other substances throughout the body, and removes waste from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vessels that carry blood from the body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Man`s HDL level should be higher than ___ mg/dL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chamber of the heart that pumps blood out of the heart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in red blood cells that binds oxygen and transports it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that is filtered out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blood vessels; brings nutrients and oxygen to the tissues and absorbs carbon dioxide and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Flaps of connective tissue that are located between the atria and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chamber of the heart that receives blood from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group of cardiac muscle fibers that maintains the heart`s pumping rhythm by setting the rate at which the heart contracts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fatty deposits called plaques build up in artery walls, eventually causing the arteries to stiffen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 of circulation between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Straw-colored liquid portion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 of Circulation between the heart and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cells containing hemoglobin that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cells that guard against infection, fight parasites, and attack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vessels that carry blood from the heart to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person`s LDL level should be less than ___ mg/dL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cholesterol carrier most likely to cause trouble for the circulatory system because it becomes part of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fragments released by one bone marrow that help in blood clotting</w:t>
            </w:r>
          </w:p>
        </w:tc>
      </w:tr>
    </w:tbl>
    <w:p>
      <w:pPr>
        <w:pStyle w:val="WordBankLarge"/>
      </w:pPr>
      <w:r>
        <w:t xml:space="preserve">   Circulatory System    </w:t>
      </w:r>
      <w:r>
        <w:t xml:space="preserve">   Atrium    </w:t>
      </w:r>
      <w:r>
        <w:t xml:space="preserve">   Ventricle    </w:t>
      </w:r>
      <w:r>
        <w:t xml:space="preserve">   Valves    </w:t>
      </w:r>
      <w:r>
        <w:t xml:space="preserve">   Pulmonary Circulation    </w:t>
      </w:r>
      <w:r>
        <w:t xml:space="preserve">   Systemic Circulation    </w:t>
      </w:r>
      <w:r>
        <w:t xml:space="preserve">   Pacemaker    </w:t>
      </w:r>
      <w:r>
        <w:t xml:space="preserve">   Arteries    </w:t>
      </w:r>
      <w:r>
        <w:t xml:space="preserve">   Capillaries    </w:t>
      </w:r>
      <w:r>
        <w:t xml:space="preserve">   Veins    </w:t>
      </w:r>
      <w:r>
        <w:t xml:space="preserve">   Plasma    </w:t>
      </w:r>
      <w:r>
        <w:t xml:space="preserve">   Red Blood Cells    </w:t>
      </w:r>
      <w:r>
        <w:t xml:space="preserve">   White Blood Cells    </w:t>
      </w:r>
      <w:r>
        <w:t xml:space="preserve">   Hemoglobin    </w:t>
      </w:r>
      <w:r>
        <w:t xml:space="preserve">   Platelets    </w:t>
      </w:r>
      <w:r>
        <w:t xml:space="preserve">   Lymph    </w:t>
      </w:r>
      <w:r>
        <w:t xml:space="preserve">   Atherosclerosis    </w:t>
      </w:r>
      <w:r>
        <w:t xml:space="preserve">   LDL    </w:t>
      </w:r>
      <w:r>
        <w:t xml:space="preserve">   100    </w:t>
      </w:r>
      <w:r>
        <w:t xml:space="preserve">   40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and Lymphatic Systems</dc:title>
  <dcterms:created xsi:type="dcterms:W3CDTF">2021-10-11T04:02:12Z</dcterms:created>
  <dcterms:modified xsi:type="dcterms:W3CDTF">2021-10-11T04:02:12Z</dcterms:modified>
</cp:coreProperties>
</file>