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and Nervous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with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lined cavity behind your nasal cavity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 ways for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passes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organ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blood travels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Nervous Systems</dc:title>
  <dcterms:created xsi:type="dcterms:W3CDTF">2021-10-11T04:02:36Z</dcterms:created>
  <dcterms:modified xsi:type="dcterms:W3CDTF">2021-10-11T04:02:36Z</dcterms:modified>
</cp:coreProperties>
</file>